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D216" w14:textId="017DE444" w:rsidR="00FE121E" w:rsidRDefault="00611BE4">
      <w:pPr>
        <w:pStyle w:val="Ttulo1"/>
        <w:jc w:val="center"/>
      </w:pPr>
      <w:r>
        <w:t>R</w:t>
      </w:r>
      <w:r w:rsidR="00ED26EE">
        <w:t>ESUMEN</w:t>
      </w:r>
      <w:r>
        <w:t xml:space="preserve"> A</w:t>
      </w:r>
      <w:r w:rsidR="00ED26EE">
        <w:t>DMISION</w:t>
      </w:r>
      <w:r>
        <w:t xml:space="preserve"> CFGM</w:t>
      </w:r>
      <w:r w:rsidR="00A72D3D">
        <w:t xml:space="preserve"> </w:t>
      </w:r>
      <w:r w:rsidR="00ED26EE">
        <w:t>(GRADO MEDIO)</w:t>
      </w:r>
      <w:r>
        <w:t xml:space="preserve"> Madrid 2026-2027</w:t>
      </w:r>
    </w:p>
    <w:p w14:paraId="19B8CBB6" w14:textId="77777777" w:rsidR="00FE121E" w:rsidRDefault="00611BE4">
      <w:pPr>
        <w:pStyle w:val="Ttulo2"/>
      </w:pPr>
      <w:proofErr w:type="spellStart"/>
      <w:r>
        <w:t>Quién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acceder</w:t>
      </w:r>
    </w:p>
    <w:p w14:paraId="616BD763" w14:textId="77777777" w:rsidR="00FE121E" w:rsidRDefault="00611BE4">
      <w:pPr>
        <w:pStyle w:val="Listaconvietas"/>
      </w:pPr>
      <w:r>
        <w:t xml:space="preserve">Tener la ESO o Técnico </w:t>
      </w:r>
      <w:proofErr w:type="spellStart"/>
      <w:r>
        <w:t>Básico</w:t>
      </w:r>
      <w:proofErr w:type="spellEnd"/>
      <w:r>
        <w:t>.</w:t>
      </w:r>
    </w:p>
    <w:p w14:paraId="0132DBBE" w14:textId="77777777" w:rsidR="00FE121E" w:rsidRDefault="00611BE4">
      <w:pPr>
        <w:pStyle w:val="Listaconvietas"/>
      </w:pPr>
      <w:r>
        <w:t xml:space="preserve">Haber </w:t>
      </w:r>
      <w:proofErr w:type="spellStart"/>
      <w:r>
        <w:t>superado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o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preparatorio</w:t>
      </w:r>
      <w:proofErr w:type="spellEnd"/>
      <w:r>
        <w:t>.</w:t>
      </w:r>
    </w:p>
    <w:p w14:paraId="1724B548" w14:textId="77777777" w:rsidR="00FE121E" w:rsidRDefault="00611BE4">
      <w:pPr>
        <w:pStyle w:val="Listaconvietas"/>
      </w:pPr>
      <w:r>
        <w:t xml:space="preserve">Tener un </w:t>
      </w:r>
      <w:proofErr w:type="spellStart"/>
      <w:r>
        <w:t>título</w:t>
      </w:r>
      <w:proofErr w:type="spellEnd"/>
      <w:r>
        <w:t xml:space="preserve"> de Técnico o Técnico Superior.</w:t>
      </w:r>
    </w:p>
    <w:p w14:paraId="764B59E7" w14:textId="77777777" w:rsidR="00FE121E" w:rsidRDefault="00611BE4">
      <w:pPr>
        <w:pStyle w:val="Ttulo2"/>
      </w:pPr>
      <w:proofErr w:type="spellStart"/>
      <w:r>
        <w:t>Reparto</w:t>
      </w:r>
      <w:proofErr w:type="spellEnd"/>
      <w:r>
        <w:t xml:space="preserve"> de plazas</w:t>
      </w:r>
    </w:p>
    <w:p w14:paraId="43C4FAF3" w14:textId="77777777" w:rsidR="00FE121E" w:rsidRDefault="00611BE4">
      <w:pPr>
        <w:pStyle w:val="Listaconvietas"/>
      </w:pPr>
      <w:r>
        <w:t xml:space="preserve">85 % → </w:t>
      </w:r>
      <w:proofErr w:type="spellStart"/>
      <w:r>
        <w:t>vía</w:t>
      </w:r>
      <w:proofErr w:type="spellEnd"/>
      <w:r>
        <w:t xml:space="preserve"> ESO / Técnico </w:t>
      </w:r>
      <w:proofErr w:type="spellStart"/>
      <w:r>
        <w:t>Básico</w:t>
      </w:r>
      <w:proofErr w:type="spellEnd"/>
      <w:r>
        <w:t>.</w:t>
      </w:r>
    </w:p>
    <w:p w14:paraId="76DC2074" w14:textId="77777777" w:rsidR="00FE121E" w:rsidRDefault="00611BE4">
      <w:pPr>
        <w:pStyle w:val="Listaconvietas"/>
      </w:pPr>
      <w:r>
        <w:t xml:space="preserve">10 % →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>.</w:t>
      </w:r>
    </w:p>
    <w:p w14:paraId="75D5FCB8" w14:textId="77777777" w:rsidR="00FE121E" w:rsidRDefault="00611BE4">
      <w:pPr>
        <w:pStyle w:val="Listaconvietas"/>
      </w:pPr>
      <w:r>
        <w:t>5 % → Técnico o Técnico Superior.</w:t>
      </w:r>
    </w:p>
    <w:p w14:paraId="2D4D2557" w14:textId="77777777" w:rsidR="00FE121E" w:rsidRDefault="00611BE4">
      <w:pPr>
        <w:pStyle w:val="Listaconvietas"/>
      </w:pPr>
      <w:proofErr w:type="spellStart"/>
      <w:r>
        <w:t>Reservas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: </w:t>
      </w:r>
      <w:proofErr w:type="spellStart"/>
      <w:r>
        <w:t>discapacidad</w:t>
      </w:r>
      <w:proofErr w:type="spellEnd"/>
      <w:r>
        <w:t xml:space="preserve">, </w:t>
      </w:r>
      <w:proofErr w:type="spellStart"/>
      <w:r>
        <w:t>deportistas</w:t>
      </w:r>
      <w:proofErr w:type="spellEnd"/>
      <w:r>
        <w:t xml:space="preserve"> de alto </w:t>
      </w:r>
      <w:proofErr w:type="spellStart"/>
      <w:r>
        <w:t>nivel</w:t>
      </w:r>
      <w:proofErr w:type="spellEnd"/>
      <w:r>
        <w:t xml:space="preserve"> y Grados C.</w:t>
      </w:r>
    </w:p>
    <w:p w14:paraId="2A92928F" w14:textId="77777777" w:rsidR="00FE121E" w:rsidRDefault="00611BE4">
      <w:pPr>
        <w:pStyle w:val="Ttulo2"/>
      </w:pPr>
      <w:proofErr w:type="spellStart"/>
      <w:r>
        <w:t>Cómo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la </w:t>
      </w:r>
      <w:proofErr w:type="spellStart"/>
      <w:r>
        <w:t>solicitud</w:t>
      </w:r>
      <w:proofErr w:type="spellEnd"/>
    </w:p>
    <w:p w14:paraId="540D3371" w14:textId="77777777" w:rsidR="00FE121E" w:rsidRDefault="00611BE4">
      <w:pPr>
        <w:pStyle w:val="Listaconvietas"/>
      </w:pPr>
      <w:proofErr w:type="spellStart"/>
      <w:r w:rsidRPr="000D043A">
        <w:rPr>
          <w:b/>
          <w:bCs/>
        </w:rPr>
        <w:t>Preferentemente</w:t>
      </w:r>
      <w:proofErr w:type="spellEnd"/>
      <w:r w:rsidRPr="000D043A">
        <w:rPr>
          <w:b/>
          <w:bCs/>
        </w:rPr>
        <w:t xml:space="preserve"> online </w:t>
      </w:r>
      <w:proofErr w:type="spellStart"/>
      <w:r w:rsidRPr="000D043A">
        <w:rPr>
          <w:b/>
          <w:bCs/>
        </w:rPr>
        <w:t>mediante</w:t>
      </w:r>
      <w:proofErr w:type="spellEnd"/>
      <w:r w:rsidRPr="000D043A">
        <w:rPr>
          <w:b/>
          <w:bCs/>
        </w:rPr>
        <w:t xml:space="preserve"> Raíces/Secretaría Virtual</w:t>
      </w:r>
      <w:r>
        <w:t>.</w:t>
      </w:r>
    </w:p>
    <w:p w14:paraId="197B586F" w14:textId="77777777" w:rsidR="00FE121E" w:rsidRDefault="00611BE4">
      <w:pPr>
        <w:pStyle w:val="Listaconvietas"/>
      </w:pPr>
      <w:r>
        <w:t xml:space="preserve">También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presencialmente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elegido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opción</w:t>
      </w:r>
      <w:proofErr w:type="spellEnd"/>
      <w:r>
        <w:t>.</w:t>
      </w:r>
    </w:p>
    <w:p w14:paraId="2BFC60C2" w14:textId="77777777" w:rsidR="00FE121E" w:rsidRDefault="00611BE4">
      <w:pPr>
        <w:pStyle w:val="Listaconvietas"/>
      </w:pPr>
      <w:r>
        <w:t xml:space="preserve">Solo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0C18C26E" w14:textId="77777777" w:rsidR="00FE121E" w:rsidRDefault="00611BE4">
      <w:pPr>
        <w:pStyle w:val="Ttulo2"/>
      </w:pPr>
      <w:proofErr w:type="spellStart"/>
      <w:r>
        <w:t>Documentación</w:t>
      </w:r>
      <w:proofErr w:type="spellEnd"/>
      <w:r>
        <w:t xml:space="preserve"> </w:t>
      </w:r>
      <w:proofErr w:type="spellStart"/>
      <w:r>
        <w:t>necesaria</w:t>
      </w:r>
      <w:proofErr w:type="spellEnd"/>
    </w:p>
    <w:p w14:paraId="2CE7A22C" w14:textId="77777777" w:rsidR="00FE121E" w:rsidRDefault="00611BE4">
      <w:pPr>
        <w:pStyle w:val="Listaconvietas"/>
      </w:pPr>
      <w:r>
        <w:t>DNI/NIE/</w:t>
      </w:r>
      <w:proofErr w:type="spellStart"/>
      <w:r>
        <w:t>pasaporte</w:t>
      </w:r>
      <w:proofErr w:type="spellEnd"/>
      <w:r>
        <w:t>.</w:t>
      </w:r>
    </w:p>
    <w:p w14:paraId="4D452BE7" w14:textId="77777777" w:rsidR="00FE121E" w:rsidRDefault="00611BE4">
      <w:pPr>
        <w:pStyle w:val="Listaconvietas"/>
      </w:pPr>
      <w:proofErr w:type="spellStart"/>
      <w:r>
        <w:t>Documentación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>.</w:t>
      </w:r>
    </w:p>
    <w:p w14:paraId="71B2266A" w14:textId="77777777" w:rsidR="00FE121E" w:rsidRDefault="00611BE4">
      <w:pPr>
        <w:pStyle w:val="Listaconvietas"/>
      </w:pPr>
      <w:proofErr w:type="spellStart"/>
      <w:r>
        <w:t>Documentos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baremo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corresponde</w:t>
      </w:r>
      <w:proofErr w:type="spellEnd"/>
      <w:r>
        <w:t>.</w:t>
      </w:r>
    </w:p>
    <w:p w14:paraId="5A78A71E" w14:textId="77777777" w:rsidR="00FE121E" w:rsidRDefault="00611BE4">
      <w:pPr>
        <w:pStyle w:val="Listaconvietas"/>
      </w:pPr>
      <w:proofErr w:type="spellStart"/>
      <w:r>
        <w:t>Homologación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son </w:t>
      </w:r>
      <w:proofErr w:type="spellStart"/>
      <w:r>
        <w:t>extranjeros</w:t>
      </w:r>
      <w:proofErr w:type="spellEnd"/>
      <w:r>
        <w:t>.</w:t>
      </w:r>
    </w:p>
    <w:p w14:paraId="61B0186A" w14:textId="77777777" w:rsidR="00FE121E" w:rsidRDefault="00611BE4">
      <w:pPr>
        <w:pStyle w:val="Ttulo2"/>
      </w:pPr>
      <w:proofErr w:type="spellStart"/>
      <w:r>
        <w:t>Cómo</w:t>
      </w:r>
      <w:proofErr w:type="spellEnd"/>
      <w:r>
        <w:t xml:space="preserve"> se </w:t>
      </w:r>
      <w:proofErr w:type="spellStart"/>
      <w:r>
        <w:t>calcula</w:t>
      </w:r>
      <w:proofErr w:type="spellEnd"/>
      <w:r>
        <w:t xml:space="preserve"> la nota</w:t>
      </w:r>
    </w:p>
    <w:p w14:paraId="3BA597A3" w14:textId="77777777" w:rsidR="00FE121E" w:rsidRDefault="00611BE4">
      <w:pPr>
        <w:pStyle w:val="Listaconvietas"/>
      </w:pPr>
      <w:r>
        <w:t xml:space="preserve">Se </w:t>
      </w:r>
      <w:proofErr w:type="spellStart"/>
      <w:r>
        <w:t>usan</w:t>
      </w:r>
      <w:proofErr w:type="spellEnd"/>
      <w:r>
        <w:t xml:space="preserve"> las </w:t>
      </w:r>
      <w:proofErr w:type="spellStart"/>
      <w:r>
        <w:t>notas</w:t>
      </w:r>
      <w:proofErr w:type="spellEnd"/>
      <w:r>
        <w:t xml:space="preserve"> de 3º y 4º ESO.</w:t>
      </w:r>
    </w:p>
    <w:p w14:paraId="5AB72F17" w14:textId="77777777" w:rsidR="00FE121E" w:rsidRDefault="00611BE4">
      <w:pPr>
        <w:pStyle w:val="Listaconvietas"/>
      </w:pPr>
      <w:r>
        <w:t xml:space="preserve">La </w:t>
      </w:r>
      <w:proofErr w:type="spellStart"/>
      <w:r>
        <w:t>asignatura</w:t>
      </w:r>
      <w:proofErr w:type="spellEnd"/>
      <w:r>
        <w:t xml:space="preserve"> de </w:t>
      </w:r>
      <w:proofErr w:type="spellStart"/>
      <w:r>
        <w:t>Religión</w:t>
      </w:r>
      <w:proofErr w:type="spellEnd"/>
      <w:r>
        <w:t xml:space="preserve"> no </w:t>
      </w:r>
      <w:proofErr w:type="spellStart"/>
      <w:r>
        <w:t>cuenta</w:t>
      </w:r>
      <w:proofErr w:type="spellEnd"/>
      <w:r>
        <w:t>.</w:t>
      </w:r>
    </w:p>
    <w:p w14:paraId="40966E41" w14:textId="77777777" w:rsidR="00FE121E" w:rsidRDefault="00611BE4">
      <w:pPr>
        <w:pStyle w:val="Ttulo2"/>
      </w:pPr>
      <w:r>
        <w:t>Puntos extra</w:t>
      </w:r>
    </w:p>
    <w:p w14:paraId="661098D7" w14:textId="77777777" w:rsidR="00FE121E" w:rsidRDefault="00611BE4">
      <w:pPr>
        <w:pStyle w:val="Listaconvietas"/>
      </w:pPr>
      <w:r>
        <w:t xml:space="preserve">Haber </w:t>
      </w:r>
      <w:proofErr w:type="spellStart"/>
      <w:r>
        <w:t>terminado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recientemente</w:t>
      </w:r>
      <w:proofErr w:type="spellEnd"/>
      <w:r>
        <w:t>.</w:t>
      </w:r>
    </w:p>
    <w:p w14:paraId="25C45928" w14:textId="77777777" w:rsidR="00FE121E" w:rsidRDefault="00611BE4">
      <w:pPr>
        <w:pStyle w:val="Listaconvietas"/>
      </w:pPr>
      <w:r>
        <w:t xml:space="preserve">Estar </w:t>
      </w:r>
      <w:proofErr w:type="spellStart"/>
      <w:r>
        <w:t>empadronado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Madrid o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estudiado</w:t>
      </w:r>
      <w:proofErr w:type="spellEnd"/>
      <w:r>
        <w:t xml:space="preserve"> </w:t>
      </w:r>
      <w:proofErr w:type="spellStart"/>
      <w:r>
        <w:t>allí</w:t>
      </w:r>
      <w:proofErr w:type="spellEnd"/>
      <w:r>
        <w:t>.</w:t>
      </w:r>
    </w:p>
    <w:p w14:paraId="789D2054" w14:textId="77777777" w:rsidR="00FE121E" w:rsidRDefault="00611BE4">
      <w:pPr>
        <w:pStyle w:val="Listaconvietas"/>
      </w:pPr>
      <w:r>
        <w:t xml:space="preserve">Tener </w:t>
      </w:r>
      <w:proofErr w:type="spellStart"/>
      <w:r>
        <w:t>relación</w:t>
      </w:r>
      <w:proofErr w:type="spellEnd"/>
      <w:r>
        <w:t xml:space="preserve"> con la familia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solicitada</w:t>
      </w:r>
      <w:proofErr w:type="spellEnd"/>
      <w:r>
        <w:t>.</w:t>
      </w:r>
    </w:p>
    <w:p w14:paraId="3EEE3DB0" w14:textId="77777777" w:rsidR="00FE121E" w:rsidRDefault="00611BE4">
      <w:pPr>
        <w:pStyle w:val="Ttulo2"/>
      </w:pPr>
      <w:proofErr w:type="spellStart"/>
      <w:r>
        <w:t>Importante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matrícula</w:t>
      </w:r>
      <w:proofErr w:type="spellEnd"/>
    </w:p>
    <w:p w14:paraId="54C1567D" w14:textId="77777777" w:rsidR="00FE121E" w:rsidRDefault="00611BE4">
      <w:pPr>
        <w:pStyle w:val="Listaconvietas"/>
      </w:pPr>
      <w:r>
        <w:t xml:space="preserve">Si no </w:t>
      </w:r>
      <w:proofErr w:type="spellStart"/>
      <w:r>
        <w:t>te</w:t>
      </w:r>
      <w:proofErr w:type="spellEnd"/>
      <w:r>
        <w:t xml:space="preserve"> matriculas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fechas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 xml:space="preserve">, </w:t>
      </w:r>
      <w:proofErr w:type="spellStart"/>
      <w:r>
        <w:t>pierdes</w:t>
      </w:r>
      <w:proofErr w:type="spellEnd"/>
      <w:r>
        <w:t xml:space="preserve"> la plaza.</w:t>
      </w:r>
    </w:p>
    <w:p w14:paraId="31DEBC90" w14:textId="66E514FB" w:rsidR="001B4FD8" w:rsidRPr="001B4FD8" w:rsidRDefault="001B4FD8">
      <w:pPr>
        <w:pStyle w:val="Listaconvietas"/>
        <w:rPr>
          <w:b/>
          <w:bCs/>
        </w:rPr>
      </w:pPr>
      <w:r w:rsidRPr="001B4FD8">
        <w:rPr>
          <w:b/>
          <w:bCs/>
        </w:rPr>
        <w:t xml:space="preserve">Se </w:t>
      </w:r>
      <w:proofErr w:type="spellStart"/>
      <w:r w:rsidRPr="001B4FD8">
        <w:rPr>
          <w:b/>
          <w:bCs/>
        </w:rPr>
        <w:t>necesita</w:t>
      </w:r>
      <w:proofErr w:type="spellEnd"/>
      <w:r w:rsidRPr="001B4FD8">
        <w:rPr>
          <w:b/>
          <w:bCs/>
        </w:rPr>
        <w:t xml:space="preserve"> </w:t>
      </w:r>
      <w:proofErr w:type="spellStart"/>
      <w:r w:rsidRPr="001B4FD8">
        <w:rPr>
          <w:b/>
          <w:bCs/>
        </w:rPr>
        <w:t>Número</w:t>
      </w:r>
      <w:proofErr w:type="spellEnd"/>
      <w:r w:rsidRPr="001B4FD8">
        <w:rPr>
          <w:b/>
          <w:bCs/>
        </w:rPr>
        <w:t xml:space="preserve"> de la </w:t>
      </w:r>
      <w:proofErr w:type="spellStart"/>
      <w:r w:rsidRPr="001B4FD8">
        <w:rPr>
          <w:b/>
          <w:bCs/>
        </w:rPr>
        <w:t>Seguridad</w:t>
      </w:r>
      <w:proofErr w:type="spellEnd"/>
      <w:r w:rsidRPr="001B4FD8">
        <w:rPr>
          <w:b/>
          <w:bCs/>
        </w:rPr>
        <w:t xml:space="preserve"> Social para </w:t>
      </w:r>
      <w:proofErr w:type="spellStart"/>
      <w:r w:rsidRPr="001B4FD8">
        <w:rPr>
          <w:b/>
          <w:bCs/>
        </w:rPr>
        <w:t>formalizar</w:t>
      </w:r>
      <w:proofErr w:type="spellEnd"/>
      <w:r w:rsidRPr="001B4FD8">
        <w:rPr>
          <w:b/>
          <w:bCs/>
        </w:rPr>
        <w:t xml:space="preserve"> </w:t>
      </w:r>
      <w:proofErr w:type="spellStart"/>
      <w:r w:rsidRPr="001B4FD8">
        <w:rPr>
          <w:b/>
          <w:bCs/>
        </w:rPr>
        <w:t>estudios</w:t>
      </w:r>
      <w:proofErr w:type="spellEnd"/>
    </w:p>
    <w:p w14:paraId="181FD32D" w14:textId="77777777" w:rsidR="00FE121E" w:rsidRDefault="00611BE4">
      <w:pPr>
        <w:pStyle w:val="Ttulo2"/>
      </w:pPr>
      <w:proofErr w:type="spellStart"/>
      <w:r>
        <w:t>Vacantes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septiembre</w:t>
      </w:r>
      <w:proofErr w:type="spellEnd"/>
    </w:p>
    <w:p w14:paraId="17F5300E" w14:textId="77777777" w:rsidR="00FE121E" w:rsidRDefault="00611BE4">
      <w:pPr>
        <w:pStyle w:val="Listaconvietas"/>
      </w:pPr>
      <w:r>
        <w:t xml:space="preserve">Si no </w:t>
      </w:r>
      <w:proofErr w:type="spellStart"/>
      <w:r>
        <w:t>consigues</w:t>
      </w:r>
      <w:proofErr w:type="spellEnd"/>
      <w:r>
        <w:t xml:space="preserve"> plaza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julio</w:t>
      </w:r>
      <w:proofErr w:type="spellEnd"/>
      <w:r>
        <w:t xml:space="preserve">,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optar</w:t>
      </w:r>
      <w:proofErr w:type="spellEnd"/>
      <w:r>
        <w:t xml:space="preserve"> a </w:t>
      </w:r>
      <w:proofErr w:type="spellStart"/>
      <w:r>
        <w:t>vacantes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septiembre</w:t>
      </w:r>
      <w:proofErr w:type="spellEnd"/>
      <w:r>
        <w:t>.</w:t>
      </w:r>
    </w:p>
    <w:p w14:paraId="3441403C" w14:textId="77777777" w:rsidR="00FE121E" w:rsidRDefault="00611BE4">
      <w:r>
        <w:br/>
        <w:t xml:space="preserve">Fuente: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admisión</w:t>
      </w:r>
      <w:proofErr w:type="spellEnd"/>
      <w:r>
        <w:t xml:space="preserve"> CFGM Comunidad de Madrid 2026-2027.</w:t>
      </w:r>
    </w:p>
    <w:sectPr w:rsidR="00FE121E" w:rsidSect="009B2C4B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7365130">
    <w:abstractNumId w:val="8"/>
  </w:num>
  <w:num w:numId="2" w16cid:durableId="2038197524">
    <w:abstractNumId w:val="6"/>
  </w:num>
  <w:num w:numId="3" w16cid:durableId="176118156">
    <w:abstractNumId w:val="5"/>
  </w:num>
  <w:num w:numId="4" w16cid:durableId="976566333">
    <w:abstractNumId w:val="4"/>
  </w:num>
  <w:num w:numId="5" w16cid:durableId="1748502716">
    <w:abstractNumId w:val="7"/>
  </w:num>
  <w:num w:numId="6" w16cid:durableId="183252918">
    <w:abstractNumId w:val="3"/>
  </w:num>
  <w:num w:numId="7" w16cid:durableId="1081685381">
    <w:abstractNumId w:val="2"/>
  </w:num>
  <w:num w:numId="8" w16cid:durableId="18943020">
    <w:abstractNumId w:val="1"/>
  </w:num>
  <w:num w:numId="9" w16cid:durableId="10965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43A"/>
    <w:rsid w:val="0015074B"/>
    <w:rsid w:val="001B4FD8"/>
    <w:rsid w:val="0029639D"/>
    <w:rsid w:val="00326F90"/>
    <w:rsid w:val="00607D0E"/>
    <w:rsid w:val="00611BE4"/>
    <w:rsid w:val="006221E6"/>
    <w:rsid w:val="009B2C4B"/>
    <w:rsid w:val="00A72D3D"/>
    <w:rsid w:val="00AA1D8D"/>
    <w:rsid w:val="00AD1819"/>
    <w:rsid w:val="00B03B33"/>
    <w:rsid w:val="00B47730"/>
    <w:rsid w:val="00B50CE8"/>
    <w:rsid w:val="00BA6931"/>
    <w:rsid w:val="00CB0664"/>
    <w:rsid w:val="00E506B6"/>
    <w:rsid w:val="00E523E1"/>
    <w:rsid w:val="00E8762C"/>
    <w:rsid w:val="00ED26EE"/>
    <w:rsid w:val="00FC693F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DE958"/>
  <w14:defaultImageDpi w14:val="300"/>
  <w15:docId w15:val="{6604955D-6157-4C9A-A03E-76A41AB5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5dfade-03cd-453b-8b61-a74bd24cd5e1" xsi:nil="true"/>
    <lcf76f155ced4ddcb4097134ff3c332f xmlns="c2569787-f223-4a69-b4df-c9037bb2c0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2E4BD03BA6184EA7DD734377FB58FA" ma:contentTypeVersion="13" ma:contentTypeDescription="Crear nuevo documento." ma:contentTypeScope="" ma:versionID="fa976e5b14684ba30f83de2b1fe0bf5d">
  <xsd:schema xmlns:xsd="http://www.w3.org/2001/XMLSchema" xmlns:xs="http://www.w3.org/2001/XMLSchema" xmlns:p="http://schemas.microsoft.com/office/2006/metadata/properties" xmlns:ns2="c2569787-f223-4a69-b4df-c9037bb2c00d" xmlns:ns3="385dfade-03cd-453b-8b61-a74bd24cd5e1" targetNamespace="http://schemas.microsoft.com/office/2006/metadata/properties" ma:root="true" ma:fieldsID="d9c0b2612e385204e495536f63c9e095" ns2:_="" ns3:_="">
    <xsd:import namespace="c2569787-f223-4a69-b4df-c9037bb2c00d"/>
    <xsd:import namespace="385dfade-03cd-453b-8b61-a74bd24c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9787-f223-4a69-b4df-c9037bb2c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a244b5-9416-47eb-bb63-942114721b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dfade-03cd-453b-8b61-a74bd24cd5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c3ba32-b29b-48f5-960c-b46b68d02aa6}" ma:internalName="TaxCatchAll" ma:showField="CatchAllData" ma:web="385dfade-03cd-453b-8b61-a74bd24c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DC0F0-4A09-4D09-B628-14043D9F5CC9}">
  <ds:schemaRefs>
    <ds:schemaRef ds:uri="http://schemas.microsoft.com/office/2006/metadata/properties"/>
    <ds:schemaRef ds:uri="http://schemas.microsoft.com/office/infopath/2007/PartnerControls"/>
    <ds:schemaRef ds:uri="385dfade-03cd-453b-8b61-a74bd24cd5e1"/>
    <ds:schemaRef ds:uri="c2569787-f223-4a69-b4df-c9037bb2c00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90299-AD1B-4021-A93E-530B3FC25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9787-f223-4a69-b4df-c9037bb2c00d"/>
    <ds:schemaRef ds:uri="385dfade-03cd-453b-8b61-a74bd24c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6A7232-8662-4656-B14E-E9C09E378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Secretaria  Centro Educativo María Inmaculada</cp:lastModifiedBy>
  <cp:revision>9</cp:revision>
  <cp:lastPrinted>2026-05-27T09:10:00Z</cp:lastPrinted>
  <dcterms:created xsi:type="dcterms:W3CDTF">2026-05-26T15:07:00Z</dcterms:created>
  <dcterms:modified xsi:type="dcterms:W3CDTF">2026-05-29T07:18:00Z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0x010100832E4BD03BA6184EA7DD734377FB58FA</vt:lpwstr>
  </property>
  <property fmtid="{D5CDD505-2E9C-101B-9397-08002B2CF9AE}" pid="3" name="MediaServiceImageTags">
    <vt:lpwstr/>
  </property>
</Properties>
</file>